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5C9" w:rsidRDefault="00CA1DDE">
      <w:pPr>
        <w:spacing w:after="160"/>
        <w:jc w:val="center"/>
      </w:pPr>
      <w:bookmarkStart w:id="0" w:name="_GoBack"/>
      <w:bookmarkEnd w:id="0"/>
      <w:r>
        <w:rPr>
          <w:rFonts w:ascii="Times New Roman" w:hAnsi="Times New Roman"/>
          <w:b/>
          <w:sz w:val="48"/>
        </w:rPr>
        <w:t>NOTICE OF LOCAL CANVASS</w:t>
      </w:r>
    </w:p>
    <w:p w:rsidR="009D45C9" w:rsidRDefault="00CA1DDE">
      <w:pPr>
        <w:spacing w:after="400"/>
        <w:jc w:val="center"/>
      </w:pPr>
      <w:r>
        <w:rPr>
          <w:rFonts w:ascii="Times New Roman" w:hAnsi="Times New Roman"/>
          <w:b/>
          <w:sz w:val="28"/>
        </w:rPr>
        <w:t>Scurry County Republican Primary Runoff Election</w:t>
      </w:r>
    </w:p>
    <w:p w:rsidR="009D45C9" w:rsidRDefault="009D45C9">
      <w:pPr>
        <w:pBdr>
          <w:bottom w:val="single" w:sz="6" w:space="1" w:color="000000"/>
        </w:pBdr>
        <w:spacing w:before="120" w:after="120"/>
      </w:pPr>
    </w:p>
    <w:p w:rsidR="009D45C9" w:rsidRDefault="009D45C9">
      <w:pPr>
        <w:spacing w:after="80"/>
      </w:pPr>
    </w:p>
    <w:p w:rsidR="009D45C9" w:rsidRDefault="00CA1DDE">
      <w:pPr>
        <w:spacing w:before="160" w:after="40"/>
      </w:pPr>
      <w:r>
        <w:rPr>
          <w:rFonts w:ascii="Times New Roman" w:hAnsi="Times New Roman"/>
          <w:b/>
          <w:sz w:val="24"/>
        </w:rPr>
        <w:t xml:space="preserve">Date:    </w:t>
      </w:r>
      <w:r>
        <w:rPr>
          <w:rFonts w:ascii="Times New Roman" w:hAnsi="Times New Roman"/>
          <w:sz w:val="24"/>
        </w:rPr>
        <w:t>Thursday, June 4, 2026</w:t>
      </w:r>
    </w:p>
    <w:p w:rsidR="009D45C9" w:rsidRDefault="00CA1DDE">
      <w:pPr>
        <w:spacing w:before="160" w:after="40"/>
      </w:pPr>
      <w:r>
        <w:rPr>
          <w:rFonts w:ascii="Times New Roman" w:hAnsi="Times New Roman"/>
          <w:b/>
          <w:sz w:val="24"/>
        </w:rPr>
        <w:t xml:space="preserve">Time:   </w:t>
      </w:r>
      <w:r>
        <w:rPr>
          <w:rFonts w:ascii="Times New Roman" w:hAnsi="Times New Roman"/>
          <w:sz w:val="24"/>
        </w:rPr>
        <w:t>10:00 AM</w:t>
      </w:r>
    </w:p>
    <w:p w:rsidR="009D45C9" w:rsidRDefault="00CA1DDE">
      <w:pPr>
        <w:spacing w:before="160" w:after="40"/>
      </w:pPr>
      <w:r>
        <w:rPr>
          <w:rFonts w:ascii="Times New Roman" w:hAnsi="Times New Roman"/>
          <w:b/>
          <w:sz w:val="24"/>
        </w:rPr>
        <w:t xml:space="preserve">Location:  </w:t>
      </w:r>
      <w:r>
        <w:rPr>
          <w:rFonts w:ascii="Times New Roman" w:hAnsi="Times New Roman"/>
          <w:sz w:val="24"/>
        </w:rPr>
        <w:t>Scurry County Elections Office, Snyder, TX</w:t>
      </w:r>
    </w:p>
    <w:p w:rsidR="009D45C9" w:rsidRDefault="009D45C9">
      <w:pPr>
        <w:spacing w:after="160"/>
      </w:pPr>
    </w:p>
    <w:p w:rsidR="009D45C9" w:rsidRDefault="009D45C9">
      <w:pPr>
        <w:pBdr>
          <w:bottom w:val="single" w:sz="6" w:space="1" w:color="000000"/>
        </w:pBdr>
        <w:spacing w:before="120" w:after="120"/>
      </w:pPr>
    </w:p>
    <w:p w:rsidR="009D45C9" w:rsidRDefault="009D45C9">
      <w:pPr>
        <w:spacing w:after="160"/>
      </w:pPr>
    </w:p>
    <w:p w:rsidR="009D45C9" w:rsidRDefault="00CA1DDE">
      <w:pPr>
        <w:spacing w:after="120"/>
        <w:jc w:val="center"/>
      </w:pPr>
      <w:r>
        <w:rPr>
          <w:rFonts w:ascii="Times New Roman" w:hAnsi="Times New Roman"/>
          <w:sz w:val="24"/>
        </w:rPr>
        <w:t xml:space="preserve">The purpose of this meeting is to review and certify the official results </w:t>
      </w:r>
      <w:r>
        <w:rPr>
          <w:rFonts w:ascii="Times New Roman" w:hAnsi="Times New Roman"/>
          <w:sz w:val="24"/>
        </w:rPr>
        <w:t>of the</w:t>
      </w:r>
    </w:p>
    <w:p w:rsidR="009D45C9" w:rsidRDefault="00CA1DDE">
      <w:pPr>
        <w:spacing w:after="240"/>
        <w:jc w:val="center"/>
      </w:pPr>
      <w:r>
        <w:rPr>
          <w:rFonts w:ascii="Times New Roman" w:hAnsi="Times New Roman"/>
          <w:b/>
          <w:sz w:val="26"/>
        </w:rPr>
        <w:t>May 26, 2026 Republican Primary Runoff Election.</w:t>
      </w:r>
    </w:p>
    <w:p w:rsidR="009D45C9" w:rsidRDefault="00CA1DDE">
      <w:pPr>
        <w:spacing w:after="240"/>
        <w:jc w:val="center"/>
      </w:pPr>
      <w:r>
        <w:rPr>
          <w:rFonts w:ascii="Times New Roman" w:hAnsi="Times New Roman"/>
          <w:i/>
          <w:sz w:val="24"/>
        </w:rPr>
        <w:t>All interested persons are welcome to attend and observe.</w:t>
      </w:r>
    </w:p>
    <w:p w:rsidR="009D45C9" w:rsidRDefault="009D45C9">
      <w:pPr>
        <w:pBdr>
          <w:bottom w:val="single" w:sz="6" w:space="1" w:color="000000"/>
        </w:pBdr>
        <w:spacing w:before="120" w:after="120"/>
      </w:pPr>
    </w:p>
    <w:p w:rsidR="009D45C9" w:rsidRDefault="00CA1DDE">
      <w:pPr>
        <w:spacing w:before="160" w:after="160"/>
        <w:jc w:val="center"/>
      </w:pPr>
      <w:r>
        <w:rPr>
          <w:rFonts w:ascii="Times New Roman" w:hAnsi="Times New Roman"/>
          <w:b/>
          <w:sz w:val="24"/>
        </w:rPr>
        <w:t>Scurry County Republican Party</w:t>
      </w:r>
    </w:p>
    <w:p w:rsidR="009D45C9" w:rsidRDefault="009D45C9">
      <w:pPr>
        <w:pBdr>
          <w:bottom w:val="single" w:sz="6" w:space="1" w:color="000000"/>
        </w:pBdr>
        <w:spacing w:before="120" w:after="120"/>
      </w:pPr>
    </w:p>
    <w:p w:rsidR="009D45C9" w:rsidRDefault="00CA1DDE">
      <w:pPr>
        <w:spacing w:before="160" w:after="120"/>
        <w:jc w:val="center"/>
      </w:pPr>
      <w:r>
        <w:rPr>
          <w:rFonts w:ascii="Times New Roman" w:hAnsi="Times New Roman"/>
          <w:i/>
        </w:rPr>
        <w:t>Posted: June 1, 2026</w:t>
      </w:r>
    </w:p>
    <w:sectPr w:rsidR="009D45C9" w:rsidSect="00034616">
      <w:pgSz w:w="12240" w:h="15840"/>
      <w:pgMar w:top="1728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D45C9"/>
    <w:rsid w:val="00AA1D8D"/>
    <w:rsid w:val="00B47730"/>
    <w:rsid w:val="00C53AF3"/>
    <w:rsid w:val="00CA1DD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46EFC39-ADA5-4B86-8B16-42952D10F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8C5676-4E85-40A0-A57C-47E09B093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Lori</cp:lastModifiedBy>
  <cp:revision>2</cp:revision>
  <dcterms:created xsi:type="dcterms:W3CDTF">2026-06-01T12:56:00Z</dcterms:created>
  <dcterms:modified xsi:type="dcterms:W3CDTF">2026-06-01T12:56:00Z</dcterms:modified>
  <cp:category/>
</cp:coreProperties>
</file>